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CHEMO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NSCLC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MYELOMA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CHEMO </dc:title>
  <dcterms:created xsi:type="dcterms:W3CDTF">2021-10-11T13:47:48Z</dcterms:created>
  <dcterms:modified xsi:type="dcterms:W3CDTF">2021-10-11T13:47:48Z</dcterms:modified>
</cp:coreProperties>
</file>