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HEAD AND NECK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RISK FACTOR FOR  H &amp; 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CELEBRATES ORAL, HEAD AND NECK CANCRE AWARENESS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CAN PERFORM A SCREENING FOR HEAD AND NECK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BEST TYPE OF DETECTION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SIGN AND SYMPTOM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WEBSITE FOR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CAN PROTECT OURSELVES AT CERTAIN AGES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ORAL HEAD AND NECK CANCERS ARE WHAT NUMBER CANCER ON  LISTS OF COMMON CANCERS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SURVIVAL RATE IS OVER 80% WHEN DETECTED AT WHAT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COMMON ARE THESE CANCERS IN MEN VS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HEAD AND NECK CANCER AWARENESS</dc:title>
  <dcterms:created xsi:type="dcterms:W3CDTF">2021-10-11T13:46:29Z</dcterms:created>
  <dcterms:modified xsi:type="dcterms:W3CDTF">2021-10-11T13:46:29Z</dcterms:modified>
</cp:coreProperties>
</file>