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HEALTH FOR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Dental Hygienists can take pictures of teeth called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 sticky film of bacteria that forms on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Infection of the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 gums don’t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Fluoride + Minerals in Teeth = 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plaque hardens on our teeth it turns into____________________.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 causes bad breath, stained teeth, and oral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disease leads to bone loss and tooth 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Sugar + Bacteria =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minutes should you brush your teeth?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HEALTH FOR LIFE</dc:title>
  <dcterms:created xsi:type="dcterms:W3CDTF">2021-10-11T13:47:20Z</dcterms:created>
  <dcterms:modified xsi:type="dcterms:W3CDTF">2021-10-11T13:47:20Z</dcterms:modified>
</cp:coreProperties>
</file>