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SHIRT 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CHOOSE LIFE    </w:t>
      </w:r>
      <w:r>
        <w:t xml:space="preserve">   BEAVERHOUSE    </w:t>
      </w:r>
      <w:r>
        <w:t xml:space="preserve">   BALLOON    </w:t>
      </w:r>
      <w:r>
        <w:t xml:space="preserve">   TSHIRT    </w:t>
      </w:r>
      <w:r>
        <w:t xml:space="preserve">   SUN    </w:t>
      </w:r>
      <w:r>
        <w:t xml:space="preserve">   PUMPKIN    </w:t>
      </w:r>
      <w:r>
        <w:t xml:space="preserve">   LEAF    </w:t>
      </w:r>
      <w:r>
        <w:t xml:space="preserve">   HAT    </w:t>
      </w:r>
      <w:r>
        <w:t xml:space="preserve">   BUTTERFLY    </w:t>
      </w:r>
      <w:r>
        <w:t xml:space="preserve">   COAT    </w:t>
      </w:r>
      <w:r>
        <w:t xml:space="preserve">   SOCKS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SHIRT  DAY!</dc:title>
  <dcterms:created xsi:type="dcterms:W3CDTF">2021-10-11T13:47:56Z</dcterms:created>
  <dcterms:modified xsi:type="dcterms:W3CDTF">2021-10-11T13:47:56Z</dcterms:modified>
</cp:coreProperties>
</file>