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ORANGE   WORD  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Orange    </w:t>
      </w:r>
      <w:r>
        <w:t xml:space="preserve">   Parallel Universe    </w:t>
      </w:r>
      <w:r>
        <w:t xml:space="preserve">   Ten Years    </w:t>
      </w:r>
      <w:r>
        <w:t xml:space="preserve">   Regret    </w:t>
      </w:r>
      <w:r>
        <w:t xml:space="preserve">   Sadness    </w:t>
      </w:r>
      <w:r>
        <w:t xml:space="preserve">   Happiness    </w:t>
      </w:r>
      <w:r>
        <w:t xml:space="preserve">   Past    </w:t>
      </w:r>
      <w:r>
        <w:t xml:space="preserve">   Future    </w:t>
      </w:r>
      <w:r>
        <w:t xml:space="preserve">   Letter    </w:t>
      </w:r>
      <w:r>
        <w:t xml:space="preserve">   Hagita    </w:t>
      </w:r>
      <w:r>
        <w:t xml:space="preserve">   Azusa    </w:t>
      </w:r>
      <w:r>
        <w:t xml:space="preserve">   Takako    </w:t>
      </w:r>
      <w:r>
        <w:t xml:space="preserve">   Kakeru    </w:t>
      </w:r>
      <w:r>
        <w:t xml:space="preserve">   Suwa    </w:t>
      </w:r>
      <w:r>
        <w:t xml:space="preserve">   Naho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  WORD   SEARCH</dc:title>
  <dcterms:created xsi:type="dcterms:W3CDTF">2021-10-11T13:46:54Z</dcterms:created>
  <dcterms:modified xsi:type="dcterms:W3CDTF">2021-10-11T13:46:54Z</dcterms:modified>
</cp:coreProperties>
</file>