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who directs the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high, sharp sound that isn't so nice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instruments that you can hit rattle or shake.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woodwind instrument with the lowest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paper with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in a paper that stands for a musical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string instrument that you play like a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writes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</dc:title>
  <dcterms:created xsi:type="dcterms:W3CDTF">2021-10-11T13:47:45Z</dcterms:created>
  <dcterms:modified xsi:type="dcterms:W3CDTF">2021-10-11T13:47:45Z</dcterms:modified>
</cp:coreProperties>
</file>