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ORCHESTRA!!!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RITARDANDO    </w:t>
      </w:r>
      <w:r>
        <w:t xml:space="preserve">   FORTE    </w:t>
      </w:r>
      <w:r>
        <w:t xml:space="preserve">   VIOLIN    </w:t>
      </w:r>
      <w:r>
        <w:t xml:space="preserve">   VIOLA    </w:t>
      </w:r>
      <w:r>
        <w:t xml:space="preserve">   TUNER    </w:t>
      </w:r>
      <w:r>
        <w:t xml:space="preserve">   TREMOLO    </w:t>
      </w:r>
      <w:r>
        <w:t xml:space="preserve">   TIE    </w:t>
      </w:r>
      <w:r>
        <w:t xml:space="preserve">   TEMPO    </w:t>
      </w:r>
      <w:r>
        <w:t xml:space="preserve">   SLUR    </w:t>
      </w:r>
      <w:r>
        <w:t xml:space="preserve">   SHOULDER REST    </w:t>
      </w:r>
      <w:r>
        <w:t xml:space="preserve">   SHARP    </w:t>
      </w:r>
      <w:r>
        <w:t xml:space="preserve">   SCALE    </w:t>
      </w:r>
      <w:r>
        <w:t xml:space="preserve">   ROSIN    </w:t>
      </w:r>
      <w:r>
        <w:t xml:space="preserve">   ROCK STOP    </w:t>
      </w:r>
      <w:r>
        <w:t xml:space="preserve">   RHYTHM    </w:t>
      </w:r>
      <w:r>
        <w:t xml:space="preserve">   REHEARSAL    </w:t>
      </w:r>
      <w:r>
        <w:t xml:space="preserve">   POSTURE    </w:t>
      </w:r>
      <w:r>
        <w:t xml:space="preserve">   PIZZICATO    </w:t>
      </w:r>
      <w:r>
        <w:t xml:space="preserve">   ORCHESTRA    </w:t>
      </w:r>
      <w:r>
        <w:t xml:space="preserve">   OPREA    </w:t>
      </w:r>
      <w:r>
        <w:t xml:space="preserve">   MUSICIAN    </w:t>
      </w:r>
      <w:r>
        <w:t xml:space="preserve">   MEASURE    </w:t>
      </w:r>
      <w:r>
        <w:t xml:space="preserve">   INTONATION    </w:t>
      </w:r>
      <w:r>
        <w:t xml:space="preserve">   FLAT    </w:t>
      </w:r>
      <w:r>
        <w:t xml:space="preserve">   ETUDE    </w:t>
      </w:r>
      <w:r>
        <w:t xml:space="preserve">   DYNAMIC    </w:t>
      </w:r>
      <w:r>
        <w:t xml:space="preserve">   CONDUCTOR    </w:t>
      </w:r>
      <w:r>
        <w:t xml:space="preserve">   CONCERTS    </w:t>
      </w:r>
      <w:r>
        <w:t xml:space="preserve">   CLASSICAL    </w:t>
      </w:r>
      <w:r>
        <w:t xml:space="preserve">   CHROMATIC    </w:t>
      </w:r>
      <w:r>
        <w:t xml:space="preserve">   CELLO    </w:t>
      </w:r>
      <w:r>
        <w:t xml:space="preserve">   BOW    </w:t>
      </w:r>
      <w:r>
        <w:t xml:space="preserve">   BASS    </w:t>
      </w:r>
      <w:r>
        <w:t xml:space="preserve">   ALLEGRO    </w:t>
      </w:r>
      <w:r>
        <w:t xml:space="preserve">   ARCO    </w:t>
      </w:r>
      <w:r>
        <w:t xml:space="preserve">   ACCENT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ORCHESTRA!!!</dc:title>
  <dcterms:created xsi:type="dcterms:W3CDTF">2021-10-11T13:46:32Z</dcterms:created>
  <dcterms:modified xsi:type="dcterms:W3CDTF">2021-10-11T13:46:32Z</dcterms:modified>
</cp:coreProperties>
</file>