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BEE    </w:t>
      </w:r>
      <w:r>
        <w:t xml:space="preserve">   BLOSSOMS    </w:t>
      </w:r>
      <w:r>
        <w:t xml:space="preserve">   BOTANIST    </w:t>
      </w:r>
      <w:r>
        <w:t xml:space="preserve">   CODEPENDENT    </w:t>
      </w:r>
      <w:r>
        <w:t xml:space="preserve">   DELICATE    </w:t>
      </w:r>
      <w:r>
        <w:t xml:space="preserve">   EPIPHYTES    </w:t>
      </w:r>
      <w:r>
        <w:t xml:space="preserve">   FLOWERS    </w:t>
      </w:r>
      <w:r>
        <w:t xml:space="preserve">   FUNGI    </w:t>
      </w:r>
      <w:r>
        <w:t xml:space="preserve">   ORCHID    </w:t>
      </w:r>
      <w:r>
        <w:t xml:space="preserve">   PETALS    </w:t>
      </w:r>
      <w:r>
        <w:t xml:space="preserve">   PHEROMONES    </w:t>
      </w:r>
      <w:r>
        <w:t xml:space="preserve">   PHOTOSYNTHESIZED    </w:t>
      </w:r>
      <w:r>
        <w:t xml:space="preserve">   POLLEN    </w:t>
      </w:r>
      <w:r>
        <w:t xml:space="preserve">   ROOT    </w:t>
      </w:r>
      <w:r>
        <w:t xml:space="preserve">   SEEDS    </w:t>
      </w:r>
      <w:r>
        <w:t xml:space="preserve">   SEPALS    </w:t>
      </w:r>
      <w:r>
        <w:t xml:space="preserve">   SUBTERRANEAN    </w:t>
      </w:r>
      <w:r>
        <w:t xml:space="preserve">   SYMBIOTIC    </w:t>
      </w:r>
      <w:r>
        <w:t xml:space="preserve">   TERRESTRAIL    </w:t>
      </w:r>
      <w:r>
        <w:t xml:space="preserve">   VANILLA    </w:t>
      </w:r>
      <w:r>
        <w:t xml:space="preserve">   WAXY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</dc:title>
  <dcterms:created xsi:type="dcterms:W3CDTF">2021-10-11T13:47:50Z</dcterms:created>
  <dcterms:modified xsi:type="dcterms:W3CDTF">2021-10-11T13:47:50Z</dcterms:modified>
</cp:coreProperties>
</file>