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ORDERING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APPLEJUICE    </w:t>
      </w:r>
      <w:r>
        <w:t xml:space="preserve">   CHEESEBURGER    </w:t>
      </w:r>
      <w:r>
        <w:t xml:space="preserve">   CHOCOLATEBROWNIE    </w:t>
      </w:r>
      <w:r>
        <w:t xml:space="preserve">   EGGPLANTLASAGNE    </w:t>
      </w:r>
      <w:r>
        <w:t xml:space="preserve">   FRENCHONIONSOUP    </w:t>
      </w:r>
      <w:r>
        <w:t xml:space="preserve">   FRESHFRUITSALAD    </w:t>
      </w:r>
      <w:r>
        <w:t xml:space="preserve">   GREENSALAD    </w:t>
      </w:r>
      <w:r>
        <w:t xml:space="preserve">   SIDEDISHES    </w:t>
      </w:r>
      <w:r>
        <w:t xml:space="preserve">   VANILLAICECREAM    </w:t>
      </w:r>
      <w:r>
        <w:t xml:space="preserve">   VEGGIEBURGER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ORDERING FOOD</dc:title>
  <dcterms:created xsi:type="dcterms:W3CDTF">2021-10-11T13:48:05Z</dcterms:created>
  <dcterms:modified xsi:type="dcterms:W3CDTF">2021-10-11T13:48:05Z</dcterms:modified>
</cp:coreProperties>
</file>