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ORDER OF THE EASTERN STAR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LION    </w:t>
      </w:r>
      <w:r>
        <w:t xml:space="preserve">   AUTUMN    </w:t>
      </w:r>
      <w:r>
        <w:t xml:space="preserve">   RUBY    </w:t>
      </w:r>
      <w:r>
        <w:t xml:space="preserve">   ROSE    </w:t>
      </w:r>
      <w:r>
        <w:t xml:space="preserve">   CUP    </w:t>
      </w:r>
      <w:r>
        <w:t xml:space="preserve">   MOTHER    </w:t>
      </w:r>
      <w:r>
        <w:t xml:space="preserve">   RED    </w:t>
      </w:r>
      <w:r>
        <w:t xml:space="preserve">   FIFTH    </w:t>
      </w:r>
      <w:r>
        <w:t xml:space="preserve">   ELECTA    </w:t>
      </w:r>
      <w:r>
        <w:t xml:space="preserve">   MOURN    </w:t>
      </w:r>
      <w:r>
        <w:t xml:space="preserve">   LAMB &amp; CROSS    </w:t>
      </w:r>
      <w:r>
        <w:t xml:space="preserve">   WINTER    </w:t>
      </w:r>
      <w:r>
        <w:t xml:space="preserve">   EMERALD    </w:t>
      </w:r>
      <w:r>
        <w:t xml:space="preserve">   FERN    </w:t>
      </w:r>
      <w:r>
        <w:t xml:space="preserve">   BROKEN COLUMN    </w:t>
      </w:r>
      <w:r>
        <w:t xml:space="preserve">   SISTER    </w:t>
      </w:r>
      <w:r>
        <w:t xml:space="preserve">   GREEN    </w:t>
      </w:r>
      <w:r>
        <w:t xml:space="preserve">   FOURTH    </w:t>
      </w:r>
      <w:r>
        <w:t xml:space="preserve">   PEACEMAKERS    </w:t>
      </w:r>
      <w:r>
        <w:t xml:space="preserve">   INTERCHANGEABLE    </w:t>
      </w:r>
      <w:r>
        <w:t xml:space="preserve">   LILYOFTHEVALLEY    </w:t>
      </w:r>
      <w:r>
        <w:t xml:space="preserve">   RUTH     </w:t>
      </w:r>
      <w:r>
        <w:t xml:space="preserve">   WIDOW    </w:t>
      </w:r>
      <w:r>
        <w:t xml:space="preserve">   YELLOW     </w:t>
      </w:r>
      <w:r>
        <w:t xml:space="preserve">   SECOND    </w:t>
      </w:r>
      <w:r>
        <w:t xml:space="preserve">    TOPAZ    </w:t>
      </w:r>
      <w:r>
        <w:t xml:space="preserve">   WIFE     </w:t>
      </w:r>
      <w:r>
        <w:t xml:space="preserve">   FIRST    </w:t>
      </w:r>
      <w:r>
        <w:t xml:space="preserve">   THIRD    </w:t>
      </w:r>
      <w:r>
        <w:t xml:space="preserve">    SPRING    </w:t>
      </w:r>
      <w:r>
        <w:t xml:space="preserve">   SUN     </w:t>
      </w:r>
      <w:r>
        <w:t xml:space="preserve">   VIOLET    </w:t>
      </w:r>
      <w:r>
        <w:t xml:space="preserve">   BLUE     </w:t>
      </w:r>
      <w:r>
        <w:t xml:space="preserve">   CROWNSEPTER    </w:t>
      </w:r>
      <w:r>
        <w:t xml:space="preserve">   ADAH     </w:t>
      </w:r>
      <w:r>
        <w:t xml:space="preserve">   JASMINE    </w:t>
      </w:r>
      <w:r>
        <w:t xml:space="preserve">   WHEATBARLEY     </w:t>
      </w:r>
      <w:r>
        <w:t xml:space="preserve">   OPEN BIBLE    </w:t>
      </w:r>
      <w:r>
        <w:t xml:space="preserve">   PURE    </w:t>
      </w:r>
      <w:r>
        <w:t xml:space="preserve">    DIAMOND    </w:t>
      </w:r>
      <w:r>
        <w:t xml:space="preserve">   MEEK     </w:t>
      </w:r>
      <w:r>
        <w:t xml:space="preserve">   SUMMER    </w:t>
      </w:r>
      <w:r>
        <w:t xml:space="preserve">   LILY    </w:t>
      </w:r>
      <w:r>
        <w:t xml:space="preserve">   ESTHER     </w:t>
      </w:r>
      <w:r>
        <w:t xml:space="preserve">   DAUGHTER     </w:t>
      </w:r>
      <w:r>
        <w:t xml:space="preserve">   SWORDVEIL    </w:t>
      </w:r>
      <w:r>
        <w:t xml:space="preserve">   WHITE    </w:t>
      </w:r>
      <w:r>
        <w:t xml:space="preserve">   BEATITUDES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THE EASTERN STAR SEARCH</dc:title>
  <dcterms:created xsi:type="dcterms:W3CDTF">2021-10-11T13:47:26Z</dcterms:created>
  <dcterms:modified xsi:type="dcterms:W3CDTF">2021-10-11T13:47:26Z</dcterms:modified>
</cp:coreProperties>
</file>