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ORDER OF THE 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ADAH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CHRIST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 EMNLEM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ADAH'S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ADAH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ESTHER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RUTH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ESTHER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ADAH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JUDGES 11:35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ADAH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ESTHER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5:8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ADAH CHRIST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ESTHER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CHRIST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ADAH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MATTHEW 5:5</w:t>
            </w:r>
          </w:p>
        </w:tc>
      </w:tr>
    </w:tbl>
    <w:p>
      <w:pPr>
        <w:pStyle w:val="WordBankLarge"/>
      </w:pPr>
      <w:r>
        <w:t xml:space="preserve">   ADAH    </w:t>
      </w:r>
      <w:r>
        <w:t xml:space="preserve">   BLUE    </w:t>
      </w:r>
      <w:r>
        <w:t xml:space="preserve">   FIRST    </w:t>
      </w:r>
      <w:r>
        <w:t xml:space="preserve">   DAUGHTER    </w:t>
      </w:r>
      <w:r>
        <w:t xml:space="preserve">   SWORDVEIL    </w:t>
      </w:r>
      <w:r>
        <w:t xml:space="preserve">   VIOLET    </w:t>
      </w:r>
      <w:r>
        <w:t xml:space="preserve">   SAPPHIRE    </w:t>
      </w:r>
      <w:r>
        <w:t xml:space="preserve">   SPRING    </w:t>
      </w:r>
      <w:r>
        <w:t xml:space="preserve">   OPEN BIBLE    </w:t>
      </w:r>
      <w:r>
        <w:t xml:space="preserve">   PURE    </w:t>
      </w:r>
      <w:r>
        <w:t xml:space="preserve">   RUTH    </w:t>
      </w:r>
      <w:r>
        <w:t xml:space="preserve">   SECOND    </w:t>
      </w:r>
      <w:r>
        <w:t xml:space="preserve">   YELLOW    </w:t>
      </w:r>
      <w:r>
        <w:t xml:space="preserve">   WIDOW    </w:t>
      </w:r>
      <w:r>
        <w:t xml:space="preserve">   WHEATBARLEY    </w:t>
      </w:r>
      <w:r>
        <w:t xml:space="preserve">   JASMINE    </w:t>
      </w:r>
      <w:r>
        <w:t xml:space="preserve">   TOPAZ    </w:t>
      </w:r>
      <w:r>
        <w:t xml:space="preserve">   SUMMER    </w:t>
      </w:r>
      <w:r>
        <w:t xml:space="preserve">   LILYOFTHEVALLEY    </w:t>
      </w:r>
      <w:r>
        <w:t xml:space="preserve">   MEEK    </w:t>
      </w:r>
      <w:r>
        <w:t xml:space="preserve">   ESTHER    </w:t>
      </w:r>
      <w:r>
        <w:t xml:space="preserve">   THIRD    </w:t>
      </w:r>
      <w:r>
        <w:t xml:space="preserve">   WHITE    </w:t>
      </w:r>
      <w:r>
        <w:t xml:space="preserve">   WIFE    </w:t>
      </w:r>
      <w:r>
        <w:t xml:space="preserve">   CROWNSEPTER    </w:t>
      </w:r>
      <w:r>
        <w:t xml:space="preserve">   LILY    </w:t>
      </w:r>
      <w:r>
        <w:t xml:space="preserve">   DIAMOND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EASTERN STAR</dc:title>
  <dcterms:created xsi:type="dcterms:W3CDTF">2021-10-11T13:47:24Z</dcterms:created>
  <dcterms:modified xsi:type="dcterms:W3CDTF">2021-10-11T13:47:24Z</dcterms:modified>
</cp:coreProperties>
</file>