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OREGON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Hazelnut    </w:t>
      </w:r>
      <w:r>
        <w:t xml:space="preserve">   Pear    </w:t>
      </w:r>
      <w:r>
        <w:t xml:space="preserve">   Thunderegg    </w:t>
      </w:r>
      <w:r>
        <w:t xml:space="preserve">   Mountains    </w:t>
      </w:r>
      <w:r>
        <w:t xml:space="preserve">   Crater lake    </w:t>
      </w:r>
      <w:r>
        <w:t xml:space="preserve">   Gresham    </w:t>
      </w:r>
      <w:r>
        <w:t xml:space="preserve">   Portland    </w:t>
      </w:r>
      <w:r>
        <w:t xml:space="preserve">   Salem    </w:t>
      </w:r>
      <w:r>
        <w:t xml:space="preserve">   western meadowlark    </w:t>
      </w:r>
      <w:r>
        <w:t xml:space="preserve">   Oregon grape    </w:t>
      </w:r>
      <w:r>
        <w:t xml:space="preserve">   Oregon    </w:t>
      </w:r>
      <w:r>
        <w:t xml:space="preserve">   nike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</dc:title>
  <dcterms:created xsi:type="dcterms:W3CDTF">2021-10-11T13:47:03Z</dcterms:created>
  <dcterms:modified xsi:type="dcterms:W3CDTF">2021-10-11T13:47:03Z</dcterms:modified>
</cp:coreProperties>
</file>