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Oregon City    </w:t>
      </w:r>
      <w:r>
        <w:t xml:space="preserve">   Beach    </w:t>
      </w:r>
      <w:r>
        <w:t xml:space="preserve">   West LInn    </w:t>
      </w:r>
      <w:r>
        <w:t xml:space="preserve">   Rose    </w:t>
      </w:r>
      <w:r>
        <w:t xml:space="preserve">   Newport    </w:t>
      </w:r>
      <w:r>
        <w:t xml:space="preserve">   Columbia Gorge    </w:t>
      </w:r>
      <w:r>
        <w:t xml:space="preserve">   St Helens    </w:t>
      </w:r>
      <w:r>
        <w:t xml:space="preserve">   West Linn    </w:t>
      </w:r>
      <w:r>
        <w:t xml:space="preserve">   Beaverton    </w:t>
      </w:r>
      <w:r>
        <w:t xml:space="preserve">   Hillsboro    </w:t>
      </w:r>
      <w:r>
        <w:t xml:space="preserve">   Eugene    </w:t>
      </w:r>
      <w:r>
        <w:t xml:space="preserve">   Portland    </w:t>
      </w:r>
      <w:r>
        <w:t xml:space="preserve">   Lake Oswego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</dc:title>
  <dcterms:created xsi:type="dcterms:W3CDTF">2021-10-11T13:47:40Z</dcterms:created>
  <dcterms:modified xsi:type="dcterms:W3CDTF">2021-10-11T13:47:40Z</dcterms:modified>
</cp:coreProperties>
</file>