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ORGANELLES IN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PROTEINS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CELL ACTIVITIES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ONLY IN AUTOTROPHS, IT MAKES SUGAR (GLUCOSE)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TRANSPORTS PROTEINS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WHAT GOES INTO/OUT OF CELL &amp; MAINTAINS HOMEOSTASIS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ONLY IN AUTOTROPHIC CELLS, STORES WATER TO PROVIDE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SORTS AND PACKAGES PROTEINS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PLANT &amp; ANIMAL CELLS, IT TRANSFORMS SUGAR INTO ATP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ONLY IN PLANT CELLS, GIVES SHAPE, STRUCTURE &amp; SUPPORT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GEL-LIKE SUBSTANCE THAT HOLDS ORGANELLES IN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BREAKS DOWN WASTES</w:t>
            </w:r>
          </w:p>
        </w:tc>
      </w:tr>
    </w:tbl>
    <w:p>
      <w:pPr>
        <w:pStyle w:val="WordBankSmall"/>
      </w:pPr>
      <w:r>
        <w:t xml:space="preserve">   NUCLEUS    </w:t>
      </w:r>
      <w:r>
        <w:t xml:space="preserve">   CHLOROPLAST    </w:t>
      </w:r>
      <w:r>
        <w:t xml:space="preserve">   MITOCHONDRIA    </w:t>
      </w:r>
      <w:r>
        <w:t xml:space="preserve">   RIBOSOMES    </w:t>
      </w:r>
      <w:r>
        <w:t xml:space="preserve">   ER    </w:t>
      </w:r>
      <w:r>
        <w:t xml:space="preserve">   CYTOPLASM    </w:t>
      </w:r>
      <w:r>
        <w:t xml:space="preserve">   CELL WALL    </w:t>
      </w:r>
      <w:r>
        <w:t xml:space="preserve">   LYSOSOME    </w:t>
      </w:r>
      <w:r>
        <w:t xml:space="preserve">   CENTRALVACUOLE    </w:t>
      </w:r>
      <w:r>
        <w:t xml:space="preserve">   GOLGI    </w:t>
      </w:r>
      <w:r>
        <w:t xml:space="preserve">   CELLMEMBRANE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 IN THE CELL</dc:title>
  <dcterms:created xsi:type="dcterms:W3CDTF">2021-10-11T13:47:52Z</dcterms:created>
  <dcterms:modified xsi:type="dcterms:W3CDTF">2021-10-11T13:47:52Z</dcterms:modified>
</cp:coreProperties>
</file>