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SORTS AND PACKAGES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GEL-LIKE SUBSTANCE THAT HOLDS ORGANELLES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GOES INTO/OUT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ONLY IN AUTOTROPHIC CELLS, IT GIVES CELL SHAPE, SUPPORT,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ONLY IN AUTOTROPHS, STORES WATER FOR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ONLY IN AUTOTROPHS, IT MAKES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PLANT AND ANIMAL CELLS, MAKES</w:t>
            </w:r>
          </w:p>
        </w:tc>
      </w:tr>
    </w:tbl>
    <w:p>
      <w:pPr>
        <w:pStyle w:val="WordBankSmall"/>
      </w:pPr>
      <w:r>
        <w:t xml:space="preserve">   CELL    </w:t>
      </w:r>
      <w:r>
        <w:t xml:space="preserve">   (GLUCOSE)    </w:t>
      </w:r>
      <w:r>
        <w:t xml:space="preserve">   WASTES    </w:t>
      </w:r>
      <w:r>
        <w:t xml:space="preserve">   PLACE    </w:t>
      </w:r>
      <w:r>
        <w:t xml:space="preserve">   PROTEINS    </w:t>
      </w:r>
      <w:r>
        <w:t xml:space="preserve">   PROTEINS    </w:t>
      </w:r>
      <w:r>
        <w:t xml:space="preserve">   PROTEINS    </w:t>
      </w:r>
      <w:r>
        <w:t xml:space="preserve">   PRESSURE    </w:t>
      </w:r>
      <w:r>
        <w:t xml:space="preserve">   ATP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2021-10-11T13:47:57Z</dcterms:created>
  <dcterms:modified xsi:type="dcterms:W3CDTF">2021-10-11T13:47:57Z</dcterms:modified>
</cp:coreProperties>
</file>