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CROSSWORD PUZZLE                DK025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Tolen's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Tertiary alcohol turns cloudy immediately in ______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functional group of alkene is carbon-carbon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test to differentiate cyclopentane and cyclopentene that gives observation of reddish brown solution decolourised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free radical reaction sunlight is     required to provide energy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Alcohol and ether are functional group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 loving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compound which consist only carbon and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Benzene is an _________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Alkanes with 1 carbon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CROSSWORD PUZZLE                DK025</dc:title>
  <dcterms:created xsi:type="dcterms:W3CDTF">2021-10-11T13:48:20Z</dcterms:created>
  <dcterms:modified xsi:type="dcterms:W3CDTF">2021-10-11T13:48:20Z</dcterms:modified>
</cp:coreProperties>
</file>