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ORGANIC CHEMISTRY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Propanone    </w:t>
      </w:r>
      <w:r>
        <w:t xml:space="preserve">   Acetone    </w:t>
      </w:r>
      <w:r>
        <w:t xml:space="preserve">   Kerosene    </w:t>
      </w:r>
      <w:r>
        <w:t xml:space="preserve">   Butane    </w:t>
      </w:r>
      <w:r>
        <w:t xml:space="preserve">   Ethyne    </w:t>
      </w:r>
      <w:r>
        <w:t xml:space="preserve">   Acetylene    </w:t>
      </w:r>
      <w:r>
        <w:t xml:space="preserve">   Methane    </w:t>
      </w:r>
      <w:r>
        <w:t xml:space="preserve">   Paraffin    </w:t>
      </w:r>
      <w:r>
        <w:t xml:space="preserve">   Lubricating oil    </w:t>
      </w:r>
      <w:r>
        <w:t xml:space="preserve">   Bitumen    </w:t>
      </w:r>
      <w:r>
        <w:t xml:space="preserve">   Gasoline    </w:t>
      </w:r>
      <w:r>
        <w:t xml:space="preserve">   Diesel    </w:t>
      </w:r>
      <w:r>
        <w:t xml:space="preserve">   Butanol    </w:t>
      </w:r>
      <w:r>
        <w:t xml:space="preserve">   Methanol    </w:t>
      </w:r>
      <w:r>
        <w:t xml:space="preserve">   Propanol    </w:t>
      </w:r>
      <w:r>
        <w:t xml:space="preserve">   Isopropyl    </w:t>
      </w:r>
      <w:r>
        <w:t xml:space="preserve">   Ketone    </w:t>
      </w:r>
      <w:r>
        <w:t xml:space="preserve">   Aldehyde    </w:t>
      </w:r>
      <w:r>
        <w:t xml:space="preserve">   Ether    </w:t>
      </w:r>
      <w:r>
        <w:t xml:space="preserve">   Ester    </w:t>
      </w:r>
      <w:r>
        <w:t xml:space="preserve">   Carboxylic acid    </w:t>
      </w:r>
      <w:r>
        <w:t xml:space="preserve">   Alcohol    </w:t>
      </w:r>
      <w:r>
        <w:t xml:space="preserve">   Amine    </w:t>
      </w:r>
      <w:r>
        <w:t xml:space="preserve">   Amide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ORGANIC CHEMISTRY</dc:title>
  <dcterms:created xsi:type="dcterms:W3CDTF">2021-10-11T13:48:08Z</dcterms:created>
  <dcterms:modified xsi:type="dcterms:W3CDTF">2021-10-11T13:48:08Z</dcterms:modified>
</cp:coreProperties>
</file>