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ORGANIESE VERBINDINGS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Streek op 'n ensiem waaraan die substraat heg.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̶Stowwe wat chemiese reaksies versnel.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Vorm waarin glukose in mense en diere gestoor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Tipe organiese verbindings waaronder DNA en RNA geklassifiseer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Glukose + glukose →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Een van die boustene van lipiede.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Ringvormige eenheid waaruit koolhidrate opgebou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Ensiem wat stysel afbreek.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Wanneer ‘n proteïen sy vorm verloor en nie meer sy funksie kan verrig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Die temperatuur waarby 'n ensieme die beste werk.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Vette en olies.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Lang ketting van aminosure.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Glukose, fruktose en galaktose.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Dubbel- en trippelbindings kom in hierdie tipe vette voor.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Vernouing van slagare agv hoë cholesterolvlakke.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Tipe lipied waaruit selmembrane opgebou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Vorm waarin glukose in plante gestoor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Afbrekende chemiese reaksies.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Gesondheidskwessie wanneer te min vitamiene A ingeneem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Opbouende chemiese reaksies.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Tipe energie wat ensieme verlaag tydens 'n chemiese reaksie.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Monomere waaruit proteïene opgebou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ORGANIESE VERBINDINGS</dc:title>
  <dcterms:created xsi:type="dcterms:W3CDTF">2021-10-11T13:49:07Z</dcterms:created>
  <dcterms:modified xsi:type="dcterms:W3CDTF">2021-10-11T13:49:07Z</dcterms:modified>
</cp:coreProperties>
</file>