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ORGANISATORIESE KOMMUNIKASIE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werksetiek    </w:t>
      </w:r>
      <w:r>
        <w:t xml:space="preserve">   bostelegraaf    </w:t>
      </w:r>
      <w:r>
        <w:t xml:space="preserve">   onderhandeling    </w:t>
      </w:r>
      <w:r>
        <w:t xml:space="preserve">   konsultasie    </w:t>
      </w:r>
      <w:r>
        <w:t xml:space="preserve">   dissiplinêre onderhoud    </w:t>
      </w:r>
      <w:r>
        <w:t xml:space="preserve">   ingryping    </w:t>
      </w:r>
      <w:r>
        <w:t xml:space="preserve">   inligtingsessies    </w:t>
      </w:r>
      <w:r>
        <w:t xml:space="preserve">   diagonale    </w:t>
      </w:r>
      <w:r>
        <w:t xml:space="preserve">   horisontale    </w:t>
      </w:r>
      <w:r>
        <w:t xml:space="preserve">   vertikale    </w:t>
      </w:r>
      <w:r>
        <w:t xml:space="preserve">   lyn-en stafgesag    </w:t>
      </w:r>
      <w:r>
        <w:t xml:space="preserve">   verhoudingsfunksie    </w:t>
      </w:r>
      <w:r>
        <w:t xml:space="preserve">   gesagsfunkie    </w:t>
      </w:r>
      <w:r>
        <w:t xml:space="preserve">   laissez-faire    </w:t>
      </w:r>
      <w:r>
        <w:t xml:space="preserve">   demokratiese    </w:t>
      </w:r>
      <w:r>
        <w:t xml:space="preserve">   outokratiese    </w:t>
      </w:r>
      <w:r>
        <w:t xml:space="preserve">   produktiewe    </w:t>
      </w:r>
      <w:r>
        <w:t xml:space="preserve">   kreatiewe    </w:t>
      </w:r>
      <w:r>
        <w:t xml:space="preserve">   humor    </w:t>
      </w:r>
      <w:r>
        <w:t xml:space="preserve">   verhoudinge    </w:t>
      </w:r>
      <w:r>
        <w:t xml:space="preserve">   staaltjies    </w:t>
      </w:r>
      <w:r>
        <w:t xml:space="preserve">   taalgebruik    </w:t>
      </w:r>
      <w:r>
        <w:t xml:space="preserve">   rituele    </w:t>
      </w:r>
      <w:r>
        <w:t xml:space="preserve">   simbole    </w:t>
      </w:r>
      <w:r>
        <w:t xml:space="preserve">   waardestelsel    </w:t>
      </w:r>
      <w:r>
        <w:t xml:space="preserve">   geskiedenis    </w:t>
      </w:r>
      <w:r>
        <w:t xml:space="preserve">   beeld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ORGANISATORIESE KOMMUNIKASIE</dc:title>
  <dcterms:created xsi:type="dcterms:W3CDTF">2021-10-11T13:48:46Z</dcterms:created>
  <dcterms:modified xsi:type="dcterms:W3CDTF">2021-10-11T13:48:46Z</dcterms:modified>
</cp:coreProperties>
</file>