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Calendar    </w:t>
      </w:r>
      <w:r>
        <w:t xml:space="preserve">   Categories    </w:t>
      </w:r>
      <w:r>
        <w:t xml:space="preserve">   Reminders    </w:t>
      </w:r>
      <w:r>
        <w:t xml:space="preserve">   Planner    </w:t>
      </w:r>
      <w:r>
        <w:t xml:space="preserve">   Watch    </w:t>
      </w:r>
      <w:r>
        <w:t xml:space="preserve">   Time    </w:t>
      </w:r>
      <w:r>
        <w:t xml:space="preserve">   Routine    </w:t>
      </w:r>
      <w:r>
        <w:t xml:space="preserve">   Notes    </w:t>
      </w:r>
      <w:r>
        <w:t xml:space="preserve">   Lists    </w:t>
      </w:r>
      <w:r>
        <w:t xml:space="preserve">   Deadlines    </w:t>
      </w:r>
      <w:r>
        <w:t xml:space="preserve">   Notifications    </w:t>
      </w:r>
      <w:r>
        <w:t xml:space="preserve">   Highlighters    </w:t>
      </w:r>
      <w:r>
        <w:t xml:space="preserve">   Priorities    </w:t>
      </w:r>
      <w:r>
        <w:t xml:space="preserve">   Alarm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terms:created xsi:type="dcterms:W3CDTF">2021-10-11T13:49:17Z</dcterms:created>
  <dcterms:modified xsi:type="dcterms:W3CDTF">2021-10-11T13:49:17Z</dcterms:modified>
</cp:coreProperties>
</file>