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ORGANIZATION AND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the customers and the Business case of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whether small, medium, or large, is composed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must be treated kindly, justice must be enacted to ensure a just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that directs and coordinates the efforts of the people to accomplish goals and objectives by using available resources efficiently and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a solution on improving the process and testing the proof of concept.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Maintaining and sustaining improvements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essential for the smooth functioning of all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performance measure and how is it performing.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the right of a superior to give enhanced order to his subordinates.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important factors impacting the process performance.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AND MANAGEMENT</dc:title>
  <dcterms:created xsi:type="dcterms:W3CDTF">2021-10-11T13:48:42Z</dcterms:created>
  <dcterms:modified xsi:type="dcterms:W3CDTF">2021-10-11T13:48:42Z</dcterms:modified>
</cp:coreProperties>
</file>