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OF DATA ANALYSIS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a significant difference between those who responded to your survey and those who did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observation data collected on certain small topics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kind of datas are differentiated in different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measured through standard objectives based on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characteristics are consistently over or under-represented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that also includes decimal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involves placing information into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may feel pressure to give answers that are socially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data combined from several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basically get data by being a spectator and spectator doesnt have any control over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sample where they allow participants to choose whether they want to participate or not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specifically tailored to your research needs and is expensive to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kind of data is used in census and is based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researcher divides the population into small groups to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have whole numbers or specific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members are less likely to be included than others in this kind of sampling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everybody has the equal chance of being chosen in this sample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that shares a Latin root with the word "name" and cant be ranked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subjects are selected because of their convenient accessibility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complex form of cluster sample in different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any number is possible in this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samples are destroyed so that the population is changed in the process of  sampling.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sample where they take a subset of something that represents the whole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a.k.a categorical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DATA ANALYSIS </dc:title>
  <dcterms:created xsi:type="dcterms:W3CDTF">2021-10-11T13:48:27Z</dcterms:created>
  <dcterms:modified xsi:type="dcterms:W3CDTF">2021-10-11T13:48:27Z</dcterms:modified>
</cp:coreProperties>
</file>