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DATA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when people gives their information to survey on their own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data cannot be 1st, 2nd, 3rd, in a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raw data from researchers without cancelling out anomaly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collected after test-methods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divides large populations into stages to make the sampling process more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that shows stats of each classmate's grades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that justifies stalking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when samples are destroyed to change the initial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data of names of 25 employees being chosen out of a hat from a company of 250 logistic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I do practice questions in Data Management, I check the answers before completing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information about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measureable informations/numbers like height or 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plagiarized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 of total population of 250 logistic employees from 1000 workers in Hudson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datas like binary values are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probability sampling technique for lazy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in decimal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doesn't represent the population very 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school year book has this data for each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of data when individuals chosen for the sample are unwilling or unable to participate in the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summary of many measurements that are combined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for number of votes that was overstated when Trump was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of individual object/person's in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represents types of data like race, age, or sex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DATA ANALYSIS</dc:title>
  <dcterms:created xsi:type="dcterms:W3CDTF">2021-10-11T13:48:32Z</dcterms:created>
  <dcterms:modified xsi:type="dcterms:W3CDTF">2021-10-11T13:48:32Z</dcterms:modified>
</cp:coreProperties>
</file>