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TIGHT JUNCTIONS    </w:t>
      </w:r>
      <w:r>
        <w:t xml:space="preserve">   DESMOSOMES    </w:t>
      </w:r>
      <w:r>
        <w:t xml:space="preserve">   JUNCTIONS    </w:t>
      </w:r>
      <w:r>
        <w:t xml:space="preserve">   BRAIN CELL    </w:t>
      </w:r>
      <w:r>
        <w:t xml:space="preserve">   CELL    </w:t>
      </w:r>
      <w:r>
        <w:t xml:space="preserve">   CELL MEMBRANE    </w:t>
      </w:r>
      <w:r>
        <w:t xml:space="preserve">   CELL THEORY    </w:t>
      </w:r>
      <w:r>
        <w:t xml:space="preserve">   CYTOPLASM    </w:t>
      </w:r>
      <w:r>
        <w:t xml:space="preserve">   GI NICHOLSON    </w:t>
      </w:r>
      <w:r>
        <w:t xml:space="preserve">   HYDROPHILIC    </w:t>
      </w:r>
      <w:r>
        <w:t xml:space="preserve">   HYDROPHOBIC    </w:t>
      </w:r>
      <w:r>
        <w:t xml:space="preserve">   NUCLEUS    </w:t>
      </w:r>
      <w:r>
        <w:t xml:space="preserve">   ORGAN    </w:t>
      </w:r>
      <w:r>
        <w:t xml:space="preserve">   ORGANISM    </w:t>
      </w:r>
      <w:r>
        <w:t xml:space="preserve">   ROBERT HOOKE    </w:t>
      </w:r>
      <w:r>
        <w:t xml:space="preserve">   RUDOLF VIRCHOW    </w:t>
      </w:r>
      <w:r>
        <w:t xml:space="preserve">   SEMIPERMEABILITY    </w:t>
      </w:r>
      <w:r>
        <w:t xml:space="preserve">   SJ SINGER    </w:t>
      </w:r>
      <w:r>
        <w:t xml:space="preserve">   SYSTEM    </w:t>
      </w:r>
      <w:r>
        <w:t xml:space="preserve">   THEODOR SCHWANN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LIFE</dc:title>
  <dcterms:created xsi:type="dcterms:W3CDTF">2021-10-11T13:47:54Z</dcterms:created>
  <dcterms:modified xsi:type="dcterms:W3CDTF">2021-10-11T13:47:54Z</dcterms:modified>
</cp:coreProperties>
</file>