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 SYSTEM CROSS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absorb minerals and nutrients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hearing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pass waste as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protect muscle, bone,and regulates body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 old red blood cells, platelets, and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our thoughts, memory,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create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 nutrients from your food and sends them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sight and send signals to the brain where things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metabolism,regulates body temp, and helps you grow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generate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nerves send info through the ______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chewing, swallowing foods, and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 food and drink into energy and regulate blood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 CROSS WORD!</dc:title>
  <dcterms:created xsi:type="dcterms:W3CDTF">2021-10-11T13:48:08Z</dcterms:created>
  <dcterms:modified xsi:type="dcterms:W3CDTF">2021-10-11T13:48:08Z</dcterms:modified>
</cp:coreProperties>
</file>