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ORIENTEERING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BEAR GRYLLS    </w:t>
      </w:r>
      <w:r>
        <w:t xml:space="preserve">   BIRTHDAY    </w:t>
      </w:r>
      <w:r>
        <w:t xml:space="preserve">   CAMPFIRE    </w:t>
      </w:r>
      <w:r>
        <w:t xml:space="preserve">   COMPASS    </w:t>
      </w:r>
      <w:r>
        <w:t xml:space="preserve">   DANGER    </w:t>
      </w:r>
      <w:r>
        <w:t xml:space="preserve">   EXPLORE    </w:t>
      </w:r>
      <w:r>
        <w:t xml:space="preserve">   GRID REFERENCES    </w:t>
      </w:r>
      <w:r>
        <w:t xml:space="preserve">   ICE CREAM    </w:t>
      </w:r>
      <w:r>
        <w:t xml:space="preserve">   MAPS    </w:t>
      </w:r>
      <w:r>
        <w:t xml:space="preserve">   MUD    </w:t>
      </w:r>
      <w:r>
        <w:t xml:space="preserve">   OBSTACLES    </w:t>
      </w:r>
      <w:r>
        <w:t xml:space="preserve">   ORIENTEERING    </w:t>
      </w:r>
      <w:r>
        <w:t xml:space="preserve">   PARTY    </w:t>
      </w:r>
      <w:r>
        <w:t xml:space="preserve">   RAIN    </w:t>
      </w:r>
      <w:r>
        <w:t xml:space="preserve">   SAFETY    </w:t>
      </w:r>
      <w:r>
        <w:t xml:space="preserve">   SURVIVAL    </w:t>
      </w:r>
      <w:r>
        <w:t xml:space="preserve">   WILD    </w:t>
      </w:r>
      <w:r>
        <w:t xml:space="preserve">   WILDERNESS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ORIENTEERING PARTY</dc:title>
  <dcterms:created xsi:type="dcterms:W3CDTF">2021-10-11T13:48:38Z</dcterms:created>
  <dcterms:modified xsi:type="dcterms:W3CDTF">2021-10-11T13:48:38Z</dcterms:modified>
</cp:coreProperties>
</file>