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ORIENTEERING PARTY</w:t>
      </w:r>
    </w:p>
    <w:p>
      <w:pPr>
        <w:pStyle w:val="Questions"/>
      </w:pPr>
      <w:r>
        <w:t xml:space="preserve">1. BERA RLYSGL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OCLESATBS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DLIW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SSMPAOC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RTNINEIEGREO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LERPXEO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ASPM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AVRSUIVL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WFILIDEL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APFICREM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ATUNEERDV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ORIENTEERING PARTY</dc:title>
  <dcterms:created xsi:type="dcterms:W3CDTF">2021-10-11T13:48:40Z</dcterms:created>
  <dcterms:modified xsi:type="dcterms:W3CDTF">2021-10-11T13:48:40Z</dcterms:modified>
</cp:coreProperties>
</file>