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 OF UNDI'S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______clan are considered to be Indunas in the Undi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 from katete and lake Malawi the Undi kingdom is also found in Mozambique at a place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river has thousands of hippos , and chewa's settled near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elder brother to 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known to be a semi-divine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traditional name for the Chewa's traditional ceremony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initiated when teenagers and they where scary masks.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spiritualist in the Undi's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for Undi's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Undi kingdom before migrating to Malawi they were located at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________belong to the royal clan</w:t>
            </w:r>
          </w:p>
        </w:tc>
      </w:tr>
    </w:tbl>
    <w:p>
      <w:pPr>
        <w:pStyle w:val="WordBankMedium"/>
      </w:pPr>
      <w:r>
        <w:t xml:space="preserve">   Kalonga    </w:t>
      </w:r>
      <w:r>
        <w:t xml:space="preserve">   Nyau    </w:t>
      </w:r>
      <w:r>
        <w:t xml:space="preserve">   Mano    </w:t>
      </w:r>
      <w:r>
        <w:t xml:space="preserve">   luangwa    </w:t>
      </w:r>
      <w:r>
        <w:t xml:space="preserve">   Makewana    </w:t>
      </w:r>
      <w:r>
        <w:t xml:space="preserve">   phiris    </w:t>
      </w:r>
      <w:r>
        <w:t xml:space="preserve">   Banda    </w:t>
      </w:r>
      <w:r>
        <w:t xml:space="preserve">   Undi    </w:t>
      </w:r>
      <w:r>
        <w:t xml:space="preserve">   Tete    </w:t>
      </w:r>
      <w:r>
        <w:t xml:space="preserve">   Katanga    </w:t>
      </w:r>
      <w:r>
        <w:t xml:space="preserve">   Kulamba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OF UNDI'S KINGDOM</dc:title>
  <dcterms:created xsi:type="dcterms:W3CDTF">2021-10-11T13:49:10Z</dcterms:created>
  <dcterms:modified xsi:type="dcterms:W3CDTF">2021-10-11T13:49:10Z</dcterms:modified>
</cp:coreProperties>
</file>