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ORLEANS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APOCALYPSE    </w:t>
      </w:r>
      <w:r>
        <w:t xml:space="preserve">   BLOOD    </w:t>
      </w:r>
      <w:r>
        <w:t xml:space="preserve">   DANIEL    </w:t>
      </w:r>
      <w:r>
        <w:t xml:space="preserve">   DELTA FEVER    </w:t>
      </w:r>
      <w:r>
        <w:t xml:space="preserve">   ENCOUNTER SUIT    </w:t>
      </w:r>
      <w:r>
        <w:t xml:space="preserve">   FEN    </w:t>
      </w:r>
      <w:r>
        <w:t xml:space="preserve">   FREESTEADER    </w:t>
      </w:r>
      <w:r>
        <w:t xml:space="preserve">   JETSKIP    </w:t>
      </w:r>
      <w:r>
        <w:t xml:space="preserve">   LEPER    </w:t>
      </w:r>
      <w:r>
        <w:t xml:space="preserve">   LYDIA    </w:t>
      </w:r>
      <w:r>
        <w:t xml:space="preserve">   MAMA GENTILLE    </w:t>
      </w:r>
      <w:r>
        <w:t xml:space="preserve">   ORLEANS    </w:t>
      </w:r>
      <w:r>
        <w:t xml:space="preserve">   POPULATION    </w:t>
      </w:r>
      <w:r>
        <w:t xml:space="preserve">   SMUGGLER    </w:t>
      </w:r>
      <w:r>
        <w:t xml:space="preserve">   THE MARKET    </w:t>
      </w:r>
      <w:r>
        <w:t xml:space="preserve">   TRIBE    </w:t>
      </w:r>
      <w:r>
        <w:t xml:space="preserve">   URSULINES    </w:t>
      </w:r>
      <w:r>
        <w:t xml:space="preserve">   WALL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ORLEANS</dc:title>
  <dcterms:created xsi:type="dcterms:W3CDTF">2021-10-11T13:48:02Z</dcterms:created>
  <dcterms:modified xsi:type="dcterms:W3CDTF">2021-10-11T13:48:02Z</dcterms:modified>
</cp:coreProperties>
</file>