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ORPHAN TRAIN 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REPEATEDLY    </w:t>
      </w:r>
      <w:r>
        <w:t xml:space="preserve">   CURIOUS    </w:t>
      </w:r>
      <w:r>
        <w:t xml:space="preserve">   VOID    </w:t>
      </w:r>
      <w:r>
        <w:t xml:space="preserve">   REGULARLY    </w:t>
      </w:r>
      <w:r>
        <w:t xml:space="preserve">   PRISONER    </w:t>
      </w:r>
      <w:r>
        <w:t xml:space="preserve">   MEDICAL    </w:t>
      </w:r>
      <w:r>
        <w:t xml:space="preserve">   INTERVIEWED    </w:t>
      </w:r>
      <w:r>
        <w:t xml:space="preserve">   DREAD    </w:t>
      </w:r>
      <w:r>
        <w:t xml:space="preserve">   DISCOUNT    </w:t>
      </w:r>
      <w:r>
        <w:t xml:space="preserve">   COMPLICATIONS    </w:t>
      </w:r>
      <w:r>
        <w:t xml:space="preserve">   AUTOMOBILES    </w:t>
      </w:r>
      <w:r>
        <w:t xml:space="preserve">   UNFAMILIAR    </w:t>
      </w:r>
      <w:r>
        <w:t xml:space="preserve">   PUNISHMENT    </w:t>
      </w:r>
      <w:r>
        <w:t xml:space="preserve">   ORPHANAGE    </w:t>
      </w:r>
      <w:r>
        <w:t xml:space="preserve">   LEGALLY    </w:t>
      </w:r>
      <w:r>
        <w:t xml:space="preserve">   INDUSTRIAL    </w:t>
      </w:r>
      <w:r>
        <w:t xml:space="preserve">   GENERATIONS    </w:t>
      </w:r>
      <w:r>
        <w:t xml:space="preserve">   DRAMA    </w:t>
      </w:r>
      <w:r>
        <w:t xml:space="preserve">   DEPOT    </w:t>
      </w:r>
      <w:r>
        <w:t xml:space="preserve">   CHARITIES    </w:t>
      </w:r>
      <w:r>
        <w:t xml:space="preserve">   ASHAMED    </w:t>
      </w:r>
      <w:r>
        <w:t xml:space="preserve">   SORROW    </w:t>
      </w:r>
      <w:r>
        <w:t xml:space="preserve">   PROSPECTIVE    </w:t>
      </w:r>
      <w:r>
        <w:t xml:space="preserve">   MISTREATED    </w:t>
      </w:r>
      <w:r>
        <w:t xml:space="preserve">   LABORED    </w:t>
      </w:r>
      <w:r>
        <w:t xml:space="preserve">   HISTORIANS    </w:t>
      </w:r>
      <w:r>
        <w:t xml:space="preserve">   ELDERLY    </w:t>
      </w:r>
      <w:r>
        <w:t xml:space="preserve">   DORMITORIES    </w:t>
      </w:r>
      <w:r>
        <w:t xml:space="preserve">   CENTURY    </w:t>
      </w:r>
      <w:r>
        <w:t xml:space="preserve">   ABANDON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ORPHAN TRAIN RIDER</dc:title>
  <dcterms:created xsi:type="dcterms:W3CDTF">2021-10-11T13:49:04Z</dcterms:created>
  <dcterms:modified xsi:type="dcterms:W3CDTF">2021-10-11T13:49:04Z</dcterms:modified>
</cp:coreProperties>
</file>