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Foo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 (starts with a 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Denis work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leader of Foo?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Azures minions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Leven Thumps sycophant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king of Foo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joined Denis and Ezra?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Ezra's follower?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other evil in Foo?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sycophants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Other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happening at the borders of foo?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Ezra?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Evil part of Geth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Setting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Leven accidentally release?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monster did Leven 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Monster in the dirt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ORR Crossword</dc:title>
  <dcterms:created xsi:type="dcterms:W3CDTF">2021-10-11T13:49:12Z</dcterms:created>
  <dcterms:modified xsi:type="dcterms:W3CDTF">2021-10-11T13:49:12Z</dcterms:modified>
</cp:coreProperties>
</file>