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ORR Project  “The Outsiders”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Cherry has a friend what’s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pony boy have on him during science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 boys friend who is really shy also apart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Pony boys oldest brother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greasers usually hang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Johnny go after he stabbed a 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Darry turn himself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friend that just got out of jail when they meet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group they are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soda pops horses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with bright red hair  put the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Soda pop has a girlfriend what’s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 boys favorite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car that picked up cherry and Marcia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greasers meet cherry and Marcia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that doesn’t like greasers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 Project  “The Outsiders”</dc:title>
  <dcterms:created xsi:type="dcterms:W3CDTF">2021-10-11T13:49:14Z</dcterms:created>
  <dcterms:modified xsi:type="dcterms:W3CDTF">2021-10-11T13:49:14Z</dcterms:modified>
</cp:coreProperties>
</file>