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ORT stage 7 Mix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fifty    </w:t>
      </w:r>
      <w:r>
        <w:t xml:space="preserve">   bother    </w:t>
      </w:r>
      <w:r>
        <w:t xml:space="preserve">   stable    </w:t>
      </w:r>
      <w:r>
        <w:t xml:space="preserve">   climbed    </w:t>
      </w:r>
      <w:r>
        <w:t xml:space="preserve">   leak    </w:t>
      </w:r>
      <w:r>
        <w:t xml:space="preserve">   sea    </w:t>
      </w:r>
      <w:r>
        <w:t xml:space="preserve">   support    </w:t>
      </w:r>
      <w:r>
        <w:t xml:space="preserve">   skeleton    </w:t>
      </w:r>
      <w:r>
        <w:t xml:space="preserve">   mayor    </w:t>
      </w:r>
      <w:r>
        <w:t xml:space="preserve">   palace    </w:t>
      </w:r>
      <w:r>
        <w:t xml:space="preserve">   smiled    </w:t>
      </w:r>
      <w:r>
        <w:t xml:space="preserve">   scares    </w:t>
      </w:r>
      <w:r>
        <w:t xml:space="preserve">   phew    </w:t>
      </w:r>
      <w:r>
        <w:t xml:space="preserve">   huge    </w:t>
      </w:r>
      <w:r>
        <w:t xml:space="preserve">   groans    </w:t>
      </w:r>
      <w:r>
        <w:t xml:space="preserve">   sparkled    </w:t>
      </w:r>
      <w:r>
        <w:t xml:space="preserve">   aeroplane    </w:t>
      </w:r>
      <w:r>
        <w:t xml:space="preserve">   crocodiles    </w:t>
      </w:r>
      <w:r>
        <w:t xml:space="preserve">   whistle    </w:t>
      </w:r>
      <w:r>
        <w:t xml:space="preserve">   guards    </w:t>
      </w:r>
      <w:r>
        <w:t xml:space="preserve">   fuse    </w:t>
      </w:r>
      <w:r>
        <w:t xml:space="preserve">   cruel    </w:t>
      </w:r>
      <w:r>
        <w:t xml:space="preserve">   course    </w:t>
      </w:r>
      <w:r>
        <w:t xml:space="preserve">   Shone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 stage 7 Mix</dc:title>
  <dcterms:created xsi:type="dcterms:W3CDTF">2021-10-11T13:48:48Z</dcterms:created>
  <dcterms:modified xsi:type="dcterms:W3CDTF">2021-10-11T13:48:48Z</dcterms:modified>
</cp:coreProperties>
</file>