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AU AW</w:t>
      </w:r>
    </w:p>
    <w:p>
      <w:pPr>
        <w:pStyle w:val="Questions"/>
      </w:pPr>
      <w:r>
        <w:t xml:space="preserve">1.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CEAUS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YIDNRRAO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TAMNUU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PUEAS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CREOF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RKPO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AU AW</dc:title>
  <dcterms:created xsi:type="dcterms:W3CDTF">2021-10-11T13:46:35Z</dcterms:created>
  <dcterms:modified xsi:type="dcterms:W3CDTF">2021-10-11T13:46:35Z</dcterms:modified>
</cp:coreProperties>
</file>