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Crosswork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immunization    </w:t>
      </w:r>
      <w:r>
        <w:t xml:space="preserve">   surgery    </w:t>
      </w:r>
      <w:r>
        <w:t xml:space="preserve">   mask    </w:t>
      </w:r>
      <w:r>
        <w:t xml:space="preserve">   health technician    </w:t>
      </w:r>
      <w:r>
        <w:t xml:space="preserve">   gloves    </w:t>
      </w:r>
      <w:r>
        <w:t xml:space="preserve">   scrubs    </w:t>
      </w:r>
      <w:r>
        <w:t xml:space="preserve">   teamwork    </w:t>
      </w:r>
      <w:r>
        <w:t xml:space="preserve">   handwashing    </w:t>
      </w:r>
      <w:r>
        <w:t xml:space="preserve">   Doctor    </w:t>
      </w:r>
      <w:r>
        <w:t xml:space="preserve">   Nurse    </w:t>
      </w:r>
      <w:r>
        <w:t xml:space="preserve">   bouffant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Crosswork</dc:title>
  <dcterms:created xsi:type="dcterms:W3CDTF">2021-10-11T13:47:30Z</dcterms:created>
  <dcterms:modified xsi:type="dcterms:W3CDTF">2021-10-11T13:47:30Z</dcterms:modified>
</cp:coreProperties>
</file>