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 Puzzle</w:t>
      </w:r>
    </w:p>
    <w:p>
      <w:pPr>
        <w:pStyle w:val="Questions"/>
      </w:pPr>
      <w:r>
        <w:t xml:space="preserve">1. ENILSA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OCYESSTOPC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ELSAR EIRFB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EESORTOCRPUE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ALRNE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REERTU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ADIOIRNAT SLSEGSA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EIRSDL BED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NOGL EBIRGD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AMRC- MAINHEC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LYOLEW FINS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INEEDIX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CSRSNYOCEPHTOPEO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YLFOE BSAG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CYTSO CPAK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NURESOG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PURESESR AGB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RAEBLDD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NEREG HTGLI REALS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MARACE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OTNESS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ASITTCOLHL CTRA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OENST TSBKASE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 Puzzle</dc:title>
  <dcterms:created xsi:type="dcterms:W3CDTF">2021-10-11T13:46:02Z</dcterms:created>
  <dcterms:modified xsi:type="dcterms:W3CDTF">2021-10-11T13:46:02Z</dcterms:modified>
</cp:coreProperties>
</file>