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'OR'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third and before fifth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a bird flies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___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love or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opposite of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plank of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visits another 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of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pay no attention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____ juice into a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Humans ride on this animal's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$0.25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temperature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you play 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sound of a 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Recognition of an achievement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yellow kernel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'OR' Sound</dc:title>
  <dcterms:created xsi:type="dcterms:W3CDTF">2021-10-10T23:49:36Z</dcterms:created>
  <dcterms:modified xsi:type="dcterms:W3CDTF">2021-10-10T23:49:36Z</dcterms:modified>
</cp:coreProperties>
</file>