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O.R. Tambo International Airport Open Stores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Chicken wings and sliders.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African cushions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Save a life in your sleep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Book worm.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Famous triple decker.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Sweets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Waffle and ice-cream!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Caffè Mocha with a tripple shot espresso.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Green bank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#EnjoyEveryMoment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O.R. Tambo International Airport Open Stores</dc:title>
  <dcterms:created xsi:type="dcterms:W3CDTF">2021-10-11T13:35:47Z</dcterms:created>
  <dcterms:modified xsi:type="dcterms:W3CDTF">2021-10-11T13:35:47Z</dcterms:modified>
</cp:coreProperties>
</file>