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eat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a bird with very long legs.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something really good 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animals have these on their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direction.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hide in this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goes in a bottle.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This provides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rains a lot during this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you do when you are sleeping.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Words</dc:title>
  <dcterms:created xsi:type="dcterms:W3CDTF">2021-10-11T13:46:15Z</dcterms:created>
  <dcterms:modified xsi:type="dcterms:W3CDTF">2021-10-11T13:46:15Z</dcterms:modified>
</cp:coreProperties>
</file>