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horn    </w:t>
      </w:r>
      <w:r>
        <w:t xml:space="preserve">   forth    </w:t>
      </w:r>
      <w:r>
        <w:t xml:space="preserve">   hornet    </w:t>
      </w:r>
      <w:r>
        <w:t xml:space="preserve">   sword    </w:t>
      </w:r>
      <w:r>
        <w:t xml:space="preserve">   horse    </w:t>
      </w:r>
      <w:r>
        <w:t xml:space="preserve">   form    </w:t>
      </w:r>
      <w:r>
        <w:t xml:space="preserve">   fork    </w:t>
      </w:r>
      <w:r>
        <w:t xml:space="preserve">   north    </w:t>
      </w:r>
      <w:r>
        <w:t xml:space="preserve">   sport    </w:t>
      </w:r>
      <w:r>
        <w:t xml:space="preserve">   storm    </w:t>
      </w:r>
      <w:r>
        <w:t xml:space="preserve">   cork    </w:t>
      </w:r>
      <w:r>
        <w:t xml:space="preserve">   sort    </w:t>
      </w:r>
      <w:r>
        <w:t xml:space="preserve">   torn    </w:t>
      </w:r>
      <w:r>
        <w:t xml:space="preserve">   porch    </w:t>
      </w:r>
      <w:r>
        <w:t xml:space="preserve">   force    </w:t>
      </w:r>
      <w:r>
        <w:t xml:space="preserve">   torch    </w:t>
      </w:r>
      <w:r>
        <w:t xml:space="preserve">   cord    </w:t>
      </w:r>
      <w:r>
        <w:t xml:space="preserve">   norm    </w:t>
      </w:r>
      <w:r>
        <w:t xml:space="preserve">   born    </w:t>
      </w:r>
      <w:r>
        <w:t xml:space="preserve">   short    </w:t>
      </w:r>
      <w:r>
        <w:t xml:space="preserve">   fort    </w:t>
      </w:r>
      <w:r>
        <w:t xml:space="preserve">   port    </w:t>
      </w:r>
      <w:r>
        <w:t xml:space="preserve">   thorn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wordsearch </dc:title>
  <dcterms:created xsi:type="dcterms:W3CDTF">2021-12-23T03:42:41Z</dcterms:created>
  <dcterms:modified xsi:type="dcterms:W3CDTF">2021-12-23T03:42:41Z</dcterms:modified>
</cp:coreProperties>
</file>