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COUNCIL    </w:t>
      </w:r>
      <w:r>
        <w:t xml:space="preserve">   RESERVATION    </w:t>
      </w:r>
      <w:r>
        <w:t xml:space="preserve">   ROYALTIES    </w:t>
      </w:r>
      <w:r>
        <w:t xml:space="preserve">   TRIBE    </w:t>
      </w:r>
      <w:r>
        <w:t xml:space="preserve">   HEADRIGHT    </w:t>
      </w:r>
      <w:r>
        <w:t xml:space="preserve">   MINERAL RIGHTS    </w:t>
      </w:r>
      <w:r>
        <w:t xml:space="preserve">   ALLOTMENT    </w:t>
      </w:r>
      <w:r>
        <w:t xml:space="preserve">   WATER    </w:t>
      </w:r>
      <w:r>
        <w:t xml:space="preserve">   STAR    </w:t>
      </w:r>
      <w:r>
        <w:t xml:space="preserve">   SUNFLOWER    </w:t>
      </w:r>
      <w:r>
        <w:t xml:space="preserve">   SQUASH    </w:t>
      </w:r>
      <w:r>
        <w:t xml:space="preserve">   CORN    </w:t>
      </w:r>
      <w:r>
        <w:t xml:space="preserve">   JUDICIAL    </w:t>
      </w:r>
      <w:r>
        <w:t xml:space="preserve">   OIL    </w:t>
      </w:r>
      <w:r>
        <w:t xml:space="preserve">   LEGISLATIVE    </w:t>
      </w:r>
      <w:r>
        <w:t xml:space="preserve">   MIDDLE WATERS    </w:t>
      </w:r>
      <w:r>
        <w:t xml:space="preserve">   BEANS    </w:t>
      </w:r>
      <w:r>
        <w:t xml:space="preserve">   GRAYHORSE    </w:t>
      </w:r>
      <w:r>
        <w:t xml:space="preserve">   HOMINY    </w:t>
      </w:r>
      <w:r>
        <w:t xml:space="preserve">   PAWHUSKA    </w:t>
      </w:r>
      <w:r>
        <w:t xml:space="preserve">   CASINO    </w:t>
      </w:r>
      <w:r>
        <w:t xml:space="preserve">   CONSTITUTION    </w:t>
      </w:r>
      <w:r>
        <w:t xml:space="preserve">   TRADITION    </w:t>
      </w:r>
      <w:r>
        <w:t xml:space="preserve">   ARKANSAS    </w:t>
      </w:r>
      <w:r>
        <w:t xml:space="preserve">   MISSOURI    </w:t>
      </w:r>
      <w:r>
        <w:t xml:space="preserve">   KANSAS    </w:t>
      </w:r>
      <w:r>
        <w:t xml:space="preserve">   OKLAHOMA    </w:t>
      </w:r>
      <w:r>
        <w:t xml:space="preserve">   DRAGONFLY    </w:t>
      </w:r>
      <w:r>
        <w:t xml:space="preserve">   HAWK    </w:t>
      </w:r>
      <w:r>
        <w:t xml:space="preserve">   EAGLE    </w:t>
      </w:r>
      <w:r>
        <w:t xml:space="preserve">   MEAT GRAVY    </w:t>
      </w:r>
      <w:r>
        <w:t xml:space="preserve">   CORN SOUP    </w:t>
      </w:r>
      <w:r>
        <w:t xml:space="preserve">   FRY BREAD    </w:t>
      </w:r>
      <w:r>
        <w:t xml:space="preserve">   ROACH    </w:t>
      </w:r>
      <w:r>
        <w:t xml:space="preserve">   SHAWL    </w:t>
      </w:r>
      <w:r>
        <w:t xml:space="preserve">   MOCCASIN    </w:t>
      </w:r>
      <w:r>
        <w:t xml:space="preserve">   PUMPKINS    </w:t>
      </w:r>
      <w:r>
        <w:t xml:space="preserve">   RESPECT    </w:t>
      </w:r>
      <w:r>
        <w:t xml:space="preserve">   BISON    </w:t>
      </w:r>
      <w:r>
        <w:t xml:space="preserve">   BUFFALO    </w:t>
      </w:r>
      <w:r>
        <w:t xml:space="preserve">   WAHZHAZHE    </w:t>
      </w:r>
      <w:r>
        <w:t xml:space="preserve">   HERITAGE    </w:t>
      </w:r>
      <w:r>
        <w:t xml:space="preserve">   CHIEF    </w:t>
      </w:r>
      <w:r>
        <w:t xml:space="preserve">   OSAGE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OSAGE</dc:title>
  <dcterms:created xsi:type="dcterms:W3CDTF">2021-10-11T13:48:34Z</dcterms:created>
  <dcterms:modified xsi:type="dcterms:W3CDTF">2021-10-11T13:48:34Z</dcterms:modified>
</cp:coreProperties>
</file>