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OSCAAR Modifieds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2014 Most Improved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2014 Best Appearing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2019 Most Improved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2018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2013 Best Appearing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2015 Best Appearing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2-Time Best Appearing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2015 Most Improved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2016 Most Improved Driver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2012 Most Improved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5-Time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2019 Don Hawn Sportsman of the Year Award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2012 Best Appearing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2013 Don Hawn Sportsman of the Year Award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2017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2018 Best Appearing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2019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OSCAAR Modifieds</dc:title>
  <dcterms:created xsi:type="dcterms:W3CDTF">2021-10-12T20:27:08Z</dcterms:created>
  <dcterms:modified xsi:type="dcterms:W3CDTF">2021-10-12T20:27:08Z</dcterms:modified>
</cp:coreProperties>
</file>