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OSCARS - FILMS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cinema    </w:t>
      </w:r>
      <w:r>
        <w:t xml:space="preserve">   horror    </w:t>
      </w:r>
      <w:r>
        <w:t xml:space="preserve">   comedy    </w:t>
      </w:r>
      <w:r>
        <w:t xml:space="preserve">   romcom    </w:t>
      </w:r>
      <w:r>
        <w:t xml:space="preserve">   actor    </w:t>
      </w:r>
      <w:r>
        <w:t xml:space="preserve">   atmosphere    </w:t>
      </w:r>
      <w:r>
        <w:t xml:space="preserve">   blooper    </w:t>
      </w:r>
      <w:r>
        <w:t xml:space="preserve">   character    </w:t>
      </w:r>
      <w:r>
        <w:t xml:space="preserve">   costume    </w:t>
      </w:r>
      <w:r>
        <w:t xml:space="preserve">   director    </w:t>
      </w:r>
      <w:r>
        <w:t xml:space="preserve">   effects    </w:t>
      </w:r>
      <w:r>
        <w:t xml:space="preserve">   genre    </w:t>
      </w:r>
      <w:r>
        <w:t xml:space="preserve">   oscars    </w:t>
      </w:r>
      <w:r>
        <w:t xml:space="preserve">   plot    </w:t>
      </w:r>
      <w:r>
        <w:t xml:space="preserve">   premiere    </w:t>
      </w:r>
      <w:r>
        <w:t xml:space="preserve">   scene    </w:t>
      </w:r>
      <w:r>
        <w:t xml:space="preserve">   screenplay    </w:t>
      </w:r>
      <w:r>
        <w:t xml:space="preserve">   script    </w:t>
      </w:r>
      <w:r>
        <w:t xml:space="preserve">   soundtrack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OSCARS - FILMS</dc:title>
  <dcterms:created xsi:type="dcterms:W3CDTF">2021-10-11T13:49:22Z</dcterms:created>
  <dcterms:modified xsi:type="dcterms:W3CDTF">2021-10-11T13:49:22Z</dcterms:modified>
</cp:coreProperties>
</file>