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that learns from and mimics the strategies found in nature to solve human design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or willingness to tolerate the existence of opinions or behaviour that one dislikes or disagrees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rate of regular or graded ascent or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compositions which do not rely on representation or mimesis to any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united or joined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lack of critical patent mass at home translates in less patents that are filed in both the US, the EU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PLEASE, PUT A _ _ _ _ TO ORGANIZE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STRAIGHT IN A 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VOCAB</dc:title>
  <dcterms:created xsi:type="dcterms:W3CDTF">2021-10-12T20:27:01Z</dcterms:created>
  <dcterms:modified xsi:type="dcterms:W3CDTF">2021-10-12T20:27:01Z</dcterms:modified>
</cp:coreProperties>
</file>