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you get a chiropractic treatment on your skeletal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is the organization associated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Lower back vertebra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Center part of your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Above down inside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stance used during adjustments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Tender loving care or thoracic lumbar cervical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cervical vertebra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Neck vertebra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you call a chiropractic vertebra or skeletal finding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I a spinal segment is “out of place”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Top is sacrum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profession are we studying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Spine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quick ____ is delivered during and adjustment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Space between vertebra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we hope to do to the 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your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</dc:title>
  <dcterms:created xsi:type="dcterms:W3CDTF">2021-10-12T20:26:39Z</dcterms:created>
  <dcterms:modified xsi:type="dcterms:W3CDTF">2021-10-12T20:26:39Z</dcterms:modified>
</cp:coreProperties>
</file>