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expansion    </w:t>
      </w:r>
      <w:r>
        <w:t xml:space="preserve">   sunflower    </w:t>
      </w:r>
      <w:r>
        <w:t xml:space="preserve">   daisy    </w:t>
      </w:r>
      <w:r>
        <w:t xml:space="preserve">   vision    </w:t>
      </w:r>
      <w:r>
        <w:t xml:space="preserve">   medication    </w:t>
      </w:r>
      <w:r>
        <w:t xml:space="preserve">   surgery    </w:t>
      </w:r>
      <w:r>
        <w:t xml:space="preserve">   room service    </w:t>
      </w:r>
      <w:r>
        <w:t xml:space="preserve">   construction    </w:t>
      </w:r>
      <w:r>
        <w:t xml:space="preserve">   ministry    </w:t>
      </w:r>
      <w:r>
        <w:t xml:space="preserve">   prayer    </w:t>
      </w:r>
      <w:r>
        <w:t xml:space="preserve">   provider    </w:t>
      </w:r>
      <w:r>
        <w:t xml:space="preserve">   wheelchair    </w:t>
      </w:r>
      <w:r>
        <w:t xml:space="preserve">   comfort    </w:t>
      </w:r>
      <w:r>
        <w:t xml:space="preserve">   pettherapy    </w:t>
      </w:r>
      <w:r>
        <w:t xml:space="preserve">   franciscan    </w:t>
      </w:r>
      <w:r>
        <w:t xml:space="preserve">   community    </w:t>
      </w:r>
      <w:r>
        <w:t xml:space="preserve">   telemetry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OSF</dc:title>
  <dcterms:created xsi:type="dcterms:W3CDTF">2021-10-11T13:49:31Z</dcterms:created>
  <dcterms:modified xsi:type="dcterms:W3CDTF">2021-10-11T13:49:31Z</dcterms:modified>
</cp:coreProperties>
</file>