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OSHA 30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route of entry through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elevated, temporary work plat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health hazard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that protects the employee not the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for electrical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to bring the work to the employee not employee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Resource that is used in the work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the _______________ tool for the ______________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 piece of equipment used for material handling.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holes, pits, vaults, tanks are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particles that become most hazardous when air born or disturbed and uses black and white barricade tape to barricade the area off.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line of defense of Hierarchy controls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mission of OSHA is to save lives, prevent ___________________ and protect the health of America's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leading cause of fatalities in the work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hazard that deals with temperature, vibration, noise, air is an example of a ______________ hazard.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must you do to power tools before you use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wet methods and wearing  a respiratory when dust particles become air born while cutting is an example of _______________________.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 30 </dc:title>
  <dcterms:created xsi:type="dcterms:W3CDTF">2021-10-11T13:50:19Z</dcterms:created>
  <dcterms:modified xsi:type="dcterms:W3CDTF">2021-10-11T13:50:19Z</dcterms:modified>
</cp:coreProperties>
</file>