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be worn when running the therapeutic laser.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to be worn during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Secondary containers should contain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steps in a dilution/mixture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Employees under what age are not permitted to hold animals during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SDS stand for ________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foowear should be worn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hazard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safety before animal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a first-aid kit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is used first in the abreviation for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 filed when an injury occurs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claim filed for injuries to clients on our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handling needles, you should never reach into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 go in the event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required to protect against animal bites and sharps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 of minutes a person can work without ear protection at a 100 decibel noise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fire extiguisher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to assess the workplace for hazards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Safety</dc:title>
  <dcterms:created xsi:type="dcterms:W3CDTF">2021-10-11T13:49:34Z</dcterms:created>
  <dcterms:modified xsi:type="dcterms:W3CDTF">2021-10-11T13:49:34Z</dcterms:modified>
</cp:coreProperties>
</file>