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WORKER RIGHTS    </w:t>
      </w:r>
      <w:r>
        <w:t xml:space="preserve">   STANDARDS    </w:t>
      </w:r>
      <w:r>
        <w:t xml:space="preserve">   SAFETY    </w:t>
      </w:r>
      <w:r>
        <w:t xml:space="preserve">   PROTECTIVE EQUIPMENT    </w:t>
      </w:r>
      <w:r>
        <w:t xml:space="preserve">   OSHA    </w:t>
      </w:r>
      <w:r>
        <w:t xml:space="preserve">   OCCUPATIONAL    </w:t>
      </w:r>
      <w:r>
        <w:t xml:space="preserve">   MASS IMMIGRATION    </w:t>
      </w:r>
      <w:r>
        <w:t xml:space="preserve">   LABOR MOVEMENTS    </w:t>
      </w:r>
      <w:r>
        <w:t xml:space="preserve">   JOB INJURY    </w:t>
      </w:r>
      <w:r>
        <w:t xml:space="preserve">   JOB ILLNESS    </w:t>
      </w:r>
      <w:r>
        <w:t xml:space="preserve">   INDUSTRIAL REVOLUTION    </w:t>
      </w:r>
      <w:r>
        <w:t xml:space="preserve">   HEALTH    </w:t>
      </w:r>
      <w:r>
        <w:t xml:space="preserve">   HAZARDS    </w:t>
      </w:r>
      <w:r>
        <w:t xml:space="preserve">   EMPLOYER    </w:t>
      </w:r>
      <w:r>
        <w:t xml:space="preserve">   EMPLOYEES    </w:t>
      </w:r>
      <w:r>
        <w:t xml:space="preserve">   EMERGENCIES    </w:t>
      </w:r>
      <w:r>
        <w:t xml:space="preserve">   CONGRESS    </w:t>
      </w:r>
      <w:r>
        <w:t xml:space="preserve">   CHILD LABOR    </w:t>
      </w:r>
      <w:r>
        <w:t xml:space="preserve">   ADMINISTRATION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WORD SEARCH</dc:title>
  <dcterms:created xsi:type="dcterms:W3CDTF">2021-10-11T13:48:50Z</dcterms:created>
  <dcterms:modified xsi:type="dcterms:W3CDTF">2021-10-11T13:48:50Z</dcterms:modified>
</cp:coreProperties>
</file>