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OSHA and the Steel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Precaution to avoid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manufacturing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job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rules and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wide-spread development of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physical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idea or thing used as a measure or a model in comparison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 and the Steel Industry</dc:title>
  <dcterms:created xsi:type="dcterms:W3CDTF">2021-10-11T13:49:55Z</dcterms:created>
  <dcterms:modified xsi:type="dcterms:W3CDTF">2021-10-11T13:49:55Z</dcterms:modified>
</cp:coreProperties>
</file>